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422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22.04.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01.10.2025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.01.2026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.01.2026 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 тысяча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0412365400395004222620133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